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Interger    </w:t>
      </w:r>
      <w:r>
        <w:t xml:space="preserve">   Variable    </w:t>
      </w:r>
      <w:r>
        <w:t xml:space="preserve">   Inequality    </w:t>
      </w:r>
      <w:r>
        <w:t xml:space="preserve">   Equation    </w:t>
      </w:r>
      <w:r>
        <w:t xml:space="preserve">   Area of a trapzoid    </w:t>
      </w:r>
      <w:r>
        <w:t xml:space="preserve">   Formula for circumference    </w:t>
      </w:r>
      <w:r>
        <w:t xml:space="preserve">   Formula for a of a circle    </w:t>
      </w:r>
      <w:r>
        <w:t xml:space="preserve">   Pi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2021-10-11T00:08:37Z</dcterms:created>
  <dcterms:modified xsi:type="dcterms:W3CDTF">2021-10-11T00:08:37Z</dcterms:modified>
</cp:coreProperties>
</file>