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6 Weeks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document allowing customs officers to enter any location to search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force made up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nonviolent protests to challenge a government or its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agreement between contries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and oppressive government or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colonist who favored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of action; a careful plan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store weapons and military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6 Weeks Vocabulary Crossword Puzzle</dc:title>
  <dcterms:created xsi:type="dcterms:W3CDTF">2021-10-11T00:08:03Z</dcterms:created>
  <dcterms:modified xsi:type="dcterms:W3CDTF">2021-10-11T00:08:03Z</dcterms:modified>
</cp:coreProperties>
</file>