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Chance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activities    </w:t>
      </w:r>
      <w:r>
        <w:t xml:space="preserve">   teamwork    </w:t>
      </w:r>
      <w:r>
        <w:t xml:space="preserve">   youngperson    </w:t>
      </w:r>
      <w:r>
        <w:t xml:space="preserve">   unemployed    </w:t>
      </w:r>
      <w:r>
        <w:t xml:space="preserve">   traineeship    </w:t>
      </w:r>
      <w:r>
        <w:t xml:space="preserve">   apprenticeship    </w:t>
      </w:r>
      <w:r>
        <w:t xml:space="preserve">   jobs    </w:t>
      </w:r>
      <w:r>
        <w:t xml:space="preserve">   help    </w:t>
      </w:r>
      <w:r>
        <w:t xml:space="preserve">   friends    </w:t>
      </w:r>
      <w:r>
        <w:t xml:space="preserve">   functionalskills    </w:t>
      </w:r>
      <w:r>
        <w:t xml:space="preserve">   confidence    </w:t>
      </w:r>
      <w:r>
        <w:t xml:space="preserve">   mentoring    </w:t>
      </w:r>
      <w:r>
        <w:t xml:space="preserve">   support    </w:t>
      </w:r>
      <w:r>
        <w:t xml:space="preserve">   employment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Chance</dc:title>
  <dcterms:created xsi:type="dcterms:W3CDTF">2021-10-11T00:08:26Z</dcterms:created>
  <dcterms:modified xsi:type="dcterms:W3CDTF">2021-10-11T00:08:26Z</dcterms:modified>
</cp:coreProperties>
</file>