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2nd Chance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in the video described himself as this common horror movie creature when he was abusing Benzos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hallucination involves hearing voices that are not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type of thinking or speech when the person is jumping from one topic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tendency of a person to act without thinking things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often believe that we always have to stay away from them, but the fact is that there are good and bad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This is a prescription medication that is often prescribed for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delicious and healthy way to get all your fruits and veggies. Just mix it all in a blender!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type of self-care will include exercise and regular doctors’ visits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can be hard to succeed if you don’t have around your ___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type of self-care focuses on you, learning who you are, setting goals and doing things that you 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type of fruits are full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person whose job is to tell us what are the healthiest foods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type of self-care focuses on self-love and self-compassion, taking care of our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symptom of ADHD is most common in boys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This is a prescription drug, that is often prescribed by psychiatric 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One of the most common diagnosis that is associated with psychotic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This involves seeing/ hearing something that is not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false believe that is firmly held in 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Drugs like Klonopin  give us a ___ effect, meaning that they slow us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 when the person believes that there is somebody out there to get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hallucination involves seeing things that are not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self-care refers to your mental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practice of being present in the moment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neurotransmitter that is released when we eat such foods as bananas and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self-care on a self-care wheel encourages you to take regular lunch breaks at work and set boundaries with your coworkers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drugs can cause permanent psychosis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symptom of ADHD is most common in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are so often lost in ___ and act on our emotions, which causes problems with impulse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psychological disorder that Benzos are most often prescribed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type of self-care encourages you to look in to your inner self, meditate, pray or find a spiritual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Condition that affects the mind, in which there has been a loss of a contact with reality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 should really practice doing this before acting on impulses.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All proteins are made out of ____ (2 words together)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These are the building blocks for our muscles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Chance Review</dc:title>
  <dcterms:created xsi:type="dcterms:W3CDTF">2021-10-11T00:08:33Z</dcterms:created>
  <dcterms:modified xsi:type="dcterms:W3CDTF">2021-10-11T00:08:33Z</dcterms:modified>
</cp:coreProperties>
</file>