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Class Requirements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rabbit comes out of the hole, around the tree, and back in the hole in which it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victim to a cool area, try to hydrate victim, call 911.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 figure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 figure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See figure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See figure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See figure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See figure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Flush surface with clean water - never use soap or try to scrub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Cool down the inflicted area without moisture, do not pop blisters.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Clean wound, apply antibiotics,  capture animal if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attempted or actual molestation to a parent or attempted or actual molestation to a parent or other trusted adult. This prevents further abuse and helps to protect other children. Let the child know he or she will not be blamed for what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7 principles of ___, including Planning Ahead and Respecting Wildlife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 figure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 figure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Airway, Breathing,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situations that place you at risk of being situations that place you at risk of being molested, how child molesters operate, and that anyone could be a molester.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figure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Push all the way through the skin, remove barb, then pull through the original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 figure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unwanted and inappropriate attention. Resistance will stop most attempts at molestation.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Class Requirements</dc:title>
  <dcterms:created xsi:type="dcterms:W3CDTF">2021-10-11T00:08:57Z</dcterms:created>
  <dcterms:modified xsi:type="dcterms:W3CDTF">2021-10-11T00:08:57Z</dcterms:modified>
</cp:coreProperties>
</file>