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Conjugation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remain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rejoice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owe or 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being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respond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being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frighten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beware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teach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Conjugation Verbs</dc:title>
  <dcterms:created xsi:type="dcterms:W3CDTF">2021-10-11T00:08:07Z</dcterms:created>
  <dcterms:modified xsi:type="dcterms:W3CDTF">2021-10-11T00:08:07Z</dcterms:modified>
</cp:coreProperties>
</file>