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2nd Declension Masculine Nouns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PORCUS    </w:t>
      </w:r>
      <w:r>
        <w:t xml:space="preserve">   NUNTIUS    </w:t>
      </w:r>
      <w:r>
        <w:t xml:space="preserve">   LEGATUS    </w:t>
      </w:r>
      <w:r>
        <w:t xml:space="preserve">   VENTUS    </w:t>
      </w:r>
      <w:r>
        <w:t xml:space="preserve">   LOCUS    </w:t>
      </w:r>
      <w:r>
        <w:t xml:space="preserve">   MODUS    </w:t>
      </w:r>
      <w:r>
        <w:t xml:space="preserve">   PUER    </w:t>
      </w:r>
      <w:r>
        <w:t xml:space="preserve">   ANNUS    </w:t>
      </w:r>
      <w:r>
        <w:t xml:space="preserve">   CIBUS    </w:t>
      </w:r>
      <w:r>
        <w:t xml:space="preserve">   CAMPUS    </w:t>
      </w:r>
      <w:r>
        <w:t xml:space="preserve">   MUNDUS    </w:t>
      </w:r>
      <w:r>
        <w:t xml:space="preserve">   COQUUS    </w:t>
      </w:r>
      <w:r>
        <w:t xml:space="preserve">   INIMICUS    </w:t>
      </w:r>
      <w:r>
        <w:t xml:space="preserve">   EQUUS    </w:t>
      </w:r>
      <w:r>
        <w:t xml:space="preserve">   SERVUS    </w:t>
      </w:r>
      <w:r>
        <w:t xml:space="preserve">   RIVUS    </w:t>
      </w:r>
      <w:r>
        <w:t xml:space="preserve">   VIR    </w:t>
      </w:r>
      <w:r>
        <w:t xml:space="preserve">   SOCIUS    </w:t>
      </w:r>
      <w:r>
        <w:t xml:space="preserve">   FILIUS    </w:t>
      </w:r>
      <w:r>
        <w:t xml:space="preserve">   OCULUS    </w:t>
      </w:r>
      <w:r>
        <w:t xml:space="preserve">   GLADIUS    </w:t>
      </w:r>
      <w:r>
        <w:t xml:space="preserve">   DEUS    </w:t>
      </w:r>
      <w:r>
        <w:t xml:space="preserve">   amicus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Declension Masculine Nouns Word Search</dc:title>
  <dcterms:created xsi:type="dcterms:W3CDTF">2021-10-11T00:08:01Z</dcterms:created>
  <dcterms:modified xsi:type="dcterms:W3CDTF">2021-10-11T00:08:01Z</dcterms:modified>
</cp:coreProperties>
</file>