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Wales    </w:t>
      </w:r>
      <w:r>
        <w:t xml:space="preserve">   England    </w:t>
      </w:r>
      <w:r>
        <w:t xml:space="preserve">   Scotland    </w:t>
      </w:r>
      <w:r>
        <w:t xml:space="preserve">   Kent    </w:t>
      </w:r>
      <w:r>
        <w:t xml:space="preserve">   London    </w:t>
      </w:r>
      <w:r>
        <w:t xml:space="preserve">   Colchester    </w:t>
      </w:r>
      <w:r>
        <w:t xml:space="preserve">   Preston    </w:t>
      </w:r>
      <w:r>
        <w:t xml:space="preserve">   Civil war    </w:t>
      </w:r>
      <w:r>
        <w:t xml:space="preserve">   Battle    </w:t>
      </w:r>
      <w:r>
        <w:t xml:space="preserve">   Seige    </w:t>
      </w:r>
      <w:r>
        <w:t xml:space="preserve">   Parliamentarians    </w:t>
      </w:r>
      <w:r>
        <w:t xml:space="preserve">   Royalists    </w:t>
      </w:r>
      <w:r>
        <w:t xml:space="preserve">   Thomas Fairfax    </w:t>
      </w:r>
      <w:r>
        <w:t xml:space="preserve">   Oliver Comwell    </w:t>
      </w:r>
      <w:r>
        <w:t xml:space="preserve">   King Charles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English Civil WAr</dc:title>
  <dcterms:created xsi:type="dcterms:W3CDTF">2021-10-11T00:09:31Z</dcterms:created>
  <dcterms:modified xsi:type="dcterms:W3CDTF">2021-10-11T00:09:31Z</dcterms:modified>
</cp:coreProperties>
</file>