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Form Latin Lesson Six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for agricolarum agri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or what eats both meat and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for matris amici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Latin for sweet,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boys gave father a dog. (4words)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Latin for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Latin for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 is long and life is short.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English for patrum spes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for Pater puero panem dat. (5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Latin for  strong,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Latin for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Latin for shameful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 for Romae colles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for puellarum libri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holds you to the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Latin for short, brief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Latin for faithfull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Latin for each, every,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Latin for heavy, serious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Form Latin Lesson Six</dc:title>
  <dcterms:created xsi:type="dcterms:W3CDTF">2021-10-11T00:09:11Z</dcterms:created>
  <dcterms:modified xsi:type="dcterms:W3CDTF">2021-10-11T00:09:11Z</dcterms:modified>
</cp:coreProperties>
</file>