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2nd Grade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wears glasses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a wrestler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loves LOL dolls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a new student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went on a long vacation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made a firetruck for Genius Hour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moved to Pittsburgh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brought her cat into the classroom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loves elephants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has a younger brother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has a lot of brothers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was your student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has a brother in Mrs. McGowan's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goes to a different math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likes Pokemon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has freckles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has 2 sisters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2nd Grade</dc:title>
  <dcterms:created xsi:type="dcterms:W3CDTF">2021-10-11T00:09:03Z</dcterms:created>
  <dcterms:modified xsi:type="dcterms:W3CDTF">2021-10-11T00:09:03Z</dcterms:modified>
</cp:coreProperties>
</file>