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2/24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youre    </w:t>
      </w:r>
      <w:r>
        <w:t xml:space="preserve">   were    </w:t>
      </w:r>
      <w:r>
        <w:t xml:space="preserve">   awesome    </w:t>
      </w:r>
      <w:r>
        <w:t xml:space="preserve">   crawl    </w:t>
      </w:r>
      <w:r>
        <w:t xml:space="preserve">   lawn    </w:t>
      </w:r>
      <w:r>
        <w:t xml:space="preserve">   straw    </w:t>
      </w:r>
      <w:r>
        <w:t xml:space="preserve">   August    </w:t>
      </w:r>
      <w:r>
        <w:t xml:space="preserve">   laundry    </w:t>
      </w:r>
      <w:r>
        <w:t xml:space="preserve">   pause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2/24</dc:title>
  <dcterms:created xsi:type="dcterms:W3CDTF">2021-10-11T00:09:19Z</dcterms:created>
  <dcterms:modified xsi:type="dcterms:W3CDTF">2021-10-11T00:09:19Z</dcterms:modified>
</cp:coreProperties>
</file>