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2nd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Miss Campbell    </w:t>
      </w:r>
      <w:r>
        <w:t xml:space="preserve">   Ava Wolski    </w:t>
      </w:r>
      <w:r>
        <w:t xml:space="preserve">   John Welde    </w:t>
      </w:r>
      <w:r>
        <w:t xml:space="preserve">   Mackenzie Vogel    </w:t>
      </w:r>
      <w:r>
        <w:t xml:space="preserve">   TJ Stammen    </w:t>
      </w:r>
      <w:r>
        <w:t xml:space="preserve">   Aiden Mellek    </w:t>
      </w:r>
      <w:r>
        <w:t xml:space="preserve">   Ceci Malatesta    </w:t>
      </w:r>
      <w:r>
        <w:t xml:space="preserve">   Marykate Kearns    </w:t>
      </w:r>
      <w:r>
        <w:t xml:space="preserve">   Lily Johnson    </w:t>
      </w:r>
      <w:r>
        <w:t xml:space="preserve">   Jude Gallagher    </w:t>
      </w:r>
      <w:r>
        <w:t xml:space="preserve">   Lia Foster    </w:t>
      </w:r>
      <w:r>
        <w:t xml:space="preserve">   Zach Fellman    </w:t>
      </w:r>
      <w:r>
        <w:t xml:space="preserve">   Michael Donaldson    </w:t>
      </w:r>
      <w:r>
        <w:t xml:space="preserve">   Marco Dioguaradi    </w:t>
      </w:r>
      <w:r>
        <w:t xml:space="preserve">   Addison DeMarco    </w:t>
      </w:r>
      <w:r>
        <w:t xml:space="preserve">   Elle Chrest    </w:t>
      </w:r>
      <w:r>
        <w:t xml:space="preserve">   Gabi Butler    </w:t>
      </w:r>
      <w:r>
        <w:t xml:space="preserve">   Neil Barbour    </w:t>
      </w:r>
      <w:r>
        <w:t xml:space="preserve">   Theo Albanese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Class</dc:title>
  <dcterms:created xsi:type="dcterms:W3CDTF">2021-10-11T00:09:01Z</dcterms:created>
  <dcterms:modified xsi:type="dcterms:W3CDTF">2021-10-11T00:09:01Z</dcterms:modified>
</cp:coreProperties>
</file>