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2nd Grade Class 2018-2019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tytianna    </w:t>
      </w:r>
      <w:r>
        <w:t xml:space="preserve">   j'laya    </w:t>
      </w:r>
      <w:r>
        <w:t xml:space="preserve">   chelsea    </w:t>
      </w:r>
      <w:r>
        <w:t xml:space="preserve">   emily    </w:t>
      </w:r>
      <w:r>
        <w:t xml:space="preserve">   xavier    </w:t>
      </w:r>
      <w:r>
        <w:t xml:space="preserve">   kamariun    </w:t>
      </w:r>
      <w:r>
        <w:t xml:space="preserve">   brianna    </w:t>
      </w:r>
      <w:r>
        <w:t xml:space="preserve">   aryan    </w:t>
      </w:r>
      <w:r>
        <w:t xml:space="preserve">   destin    </w:t>
      </w:r>
      <w:r>
        <w:t xml:space="preserve">   elsie    </w:t>
      </w:r>
      <w:r>
        <w:t xml:space="preserve">   michael    </w:t>
      </w:r>
      <w:r>
        <w:t xml:space="preserve">   arianna    </w:t>
      </w:r>
      <w:r>
        <w:t xml:space="preserve">   william    </w:t>
      </w:r>
      <w:r>
        <w:t xml:space="preserve">   jocelyn    </w:t>
      </w:r>
      <w:r>
        <w:t xml:space="preserve">   jaxen    </w:t>
      </w:r>
      <w:r>
        <w:t xml:space="preserve">   kaliyah    </w:t>
      </w:r>
      <w:r>
        <w:t xml:space="preserve">   analena    </w:t>
      </w:r>
      <w:r>
        <w:t xml:space="preserve">   kayle    </w:t>
      </w:r>
      <w:r>
        <w:t xml:space="preserve">   Jacey    </w:t>
      </w:r>
      <w:r>
        <w:t xml:space="preserve">   Felix    </w:t>
      </w:r>
      <w:r>
        <w:t xml:space="preserve">   Joshua    </w:t>
      </w:r>
      <w:r>
        <w:t xml:space="preserve">   Zoe    </w:t>
      </w:r>
      <w:r>
        <w:t xml:space="preserve">   Dewayne    </w:t>
      </w:r>
      <w:r>
        <w:t xml:space="preserve">   Derrick    </w:t>
      </w:r>
      <w:r>
        <w:t xml:space="preserve">   Dylan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Grade Class 2018-2019</dc:title>
  <dcterms:created xsi:type="dcterms:W3CDTF">2021-10-11T00:08:38Z</dcterms:created>
  <dcterms:modified xsi:type="dcterms:W3CDTF">2021-10-11T00:08:38Z</dcterms:modified>
</cp:coreProperties>
</file>