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Jocelyn    </w:t>
      </w:r>
      <w:r>
        <w:t xml:space="preserve">   Jaxen    </w:t>
      </w:r>
      <w:r>
        <w:t xml:space="preserve">   Kaliyah    </w:t>
      </w:r>
      <w:r>
        <w:t xml:space="preserve">   Analena    </w:t>
      </w:r>
      <w:r>
        <w:t xml:space="preserve">   Kaylie    </w:t>
      </w:r>
      <w:r>
        <w:t xml:space="preserve">   Jacey    </w:t>
      </w:r>
      <w:r>
        <w:t xml:space="preserve">   Tytianna    </w:t>
      </w:r>
      <w:r>
        <w:t xml:space="preserve">   Joshua    </w:t>
      </w:r>
      <w:r>
        <w:t xml:space="preserve">   Zoe    </w:t>
      </w:r>
      <w:r>
        <w:t xml:space="preserve">   Dewayne    </w:t>
      </w:r>
      <w:r>
        <w:t xml:space="preserve">   D.J.    </w:t>
      </w:r>
      <w:r>
        <w:t xml:space="preserve">   J'Laya    </w:t>
      </w:r>
      <w:r>
        <w:t xml:space="preserve">   Kamari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Class 2018-2019</dc:title>
  <dcterms:created xsi:type="dcterms:W3CDTF">2021-10-11T00:08:41Z</dcterms:created>
  <dcterms:modified xsi:type="dcterms:W3CDTF">2021-10-11T00:08:41Z</dcterms:modified>
</cp:coreProperties>
</file>