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Grade Class 2018-2019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Zoe    </w:t>
      </w:r>
      <w:r>
        <w:t xml:space="preserve">   Jones    </w:t>
      </w:r>
      <w:r>
        <w:t xml:space="preserve">   Lumpkin    </w:t>
      </w:r>
      <w:r>
        <w:t xml:space="preserve">   Johnston    </w:t>
      </w:r>
      <w:r>
        <w:t xml:space="preserve">   Chelsea    </w:t>
      </w:r>
      <w:r>
        <w:t xml:space="preserve">   Emily    </w:t>
      </w:r>
      <w:r>
        <w:t xml:space="preserve">   Xavier    </w:t>
      </w:r>
      <w:r>
        <w:t xml:space="preserve">   Kamariun    </w:t>
      </w:r>
      <w:r>
        <w:t xml:space="preserve">   Brianna    </w:t>
      </w:r>
      <w:r>
        <w:t xml:space="preserve">   Aryan    </w:t>
      </w:r>
      <w:r>
        <w:t xml:space="preserve">   Destin    </w:t>
      </w:r>
      <w:r>
        <w:t xml:space="preserve">   Elsie    </w:t>
      </w:r>
      <w:r>
        <w:t xml:space="preserve">   Michael    </w:t>
      </w:r>
      <w:r>
        <w:t xml:space="preserve">   Arianna    </w:t>
      </w:r>
      <w:r>
        <w:t xml:space="preserve">   William    </w:t>
      </w:r>
      <w:r>
        <w:t xml:space="preserve">   Jocelyn    </w:t>
      </w:r>
      <w:r>
        <w:t xml:space="preserve">   Jaxen    </w:t>
      </w:r>
      <w:r>
        <w:t xml:space="preserve">   Kaliyah    </w:t>
      </w:r>
      <w:r>
        <w:t xml:space="preserve">   Analena    </w:t>
      </w:r>
      <w:r>
        <w:t xml:space="preserve">   Kaylie    </w:t>
      </w:r>
      <w:r>
        <w:t xml:space="preserve">   Jacey    </w:t>
      </w:r>
      <w:r>
        <w:t xml:space="preserve">   Felix    </w:t>
      </w:r>
      <w:r>
        <w:t xml:space="preserve">   Joshua    </w:t>
      </w:r>
      <w:r>
        <w:t xml:space="preserve">   Dewayne    </w:t>
      </w:r>
      <w:r>
        <w:t xml:space="preserve">   D.J.    </w:t>
      </w:r>
      <w:r>
        <w:t xml:space="preserve">   Dylan    </w:t>
      </w:r>
      <w:r>
        <w:t xml:space="preserve">   Tytianna    </w:t>
      </w:r>
      <w:r>
        <w:t xml:space="preserve">   J'Laya    </w:t>
      </w:r>
      <w:r>
        <w:t xml:space="preserve">   Kamari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Class 2018-2019</dc:title>
  <dcterms:created xsi:type="dcterms:W3CDTF">2021-10-11T00:08:44Z</dcterms:created>
  <dcterms:modified xsi:type="dcterms:W3CDTF">2021-10-11T00:08:44Z</dcterms:modified>
</cp:coreProperties>
</file>