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Grade Class of Endeavor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ADRIEN    </w:t>
      </w:r>
      <w:r>
        <w:t xml:space="preserve">   AIMEE    </w:t>
      </w:r>
      <w:r>
        <w:t xml:space="preserve">   ALAIN    </w:t>
      </w:r>
      <w:r>
        <w:t xml:space="preserve">   ALYSSA    </w:t>
      </w:r>
      <w:r>
        <w:t xml:space="preserve">   ANAYA    </w:t>
      </w:r>
      <w:r>
        <w:t xml:space="preserve">   ANDREW    </w:t>
      </w:r>
      <w:r>
        <w:t xml:space="preserve">   ANGEL    </w:t>
      </w:r>
      <w:r>
        <w:t xml:space="preserve">   ARIADNA    </w:t>
      </w:r>
      <w:r>
        <w:t xml:space="preserve">   ARLETH    </w:t>
      </w:r>
      <w:r>
        <w:t xml:space="preserve">   ARYA    </w:t>
      </w:r>
      <w:r>
        <w:t xml:space="preserve">   CADEN    </w:t>
      </w:r>
      <w:r>
        <w:t xml:space="preserve">   CAITLYN    </w:t>
      </w:r>
      <w:r>
        <w:t xml:space="preserve">   CASANDRA    </w:t>
      </w:r>
      <w:r>
        <w:t xml:space="preserve">   CESAR    </w:t>
      </w:r>
      <w:r>
        <w:t xml:space="preserve">   CHELSEA    </w:t>
      </w:r>
      <w:r>
        <w:t xml:space="preserve">   CHRISTOFER    </w:t>
      </w:r>
      <w:r>
        <w:t xml:space="preserve">   CRYSTAL    </w:t>
      </w:r>
      <w:r>
        <w:t xml:space="preserve">   DANIEL    </w:t>
      </w:r>
      <w:r>
        <w:t xml:space="preserve">   DANNA    </w:t>
      </w:r>
      <w:r>
        <w:t xml:space="preserve">   ELSNER    </w:t>
      </w:r>
      <w:r>
        <w:t xml:space="preserve">   EMILIANO    </w:t>
      </w:r>
      <w:r>
        <w:t xml:space="preserve">   GIZELLE    </w:t>
      </w:r>
      <w:r>
        <w:t xml:space="preserve">   ISABELLA    </w:t>
      </w:r>
      <w:r>
        <w:t xml:space="preserve">   JACOBY    </w:t>
      </w:r>
      <w:r>
        <w:t xml:space="preserve">   JAELYN    </w:t>
      </w:r>
      <w:r>
        <w:t xml:space="preserve">   JAIYA    </w:t>
      </w:r>
      <w:r>
        <w:t xml:space="preserve">   JEFFERSON    </w:t>
      </w:r>
      <w:r>
        <w:t xml:space="preserve">   JOELYN    </w:t>
      </w:r>
      <w:r>
        <w:t xml:space="preserve">   JULIANA    </w:t>
      </w:r>
      <w:r>
        <w:t xml:space="preserve">   KAITLYN    </w:t>
      </w:r>
      <w:r>
        <w:t xml:space="preserve">   KAITLYNN    </w:t>
      </w:r>
      <w:r>
        <w:t xml:space="preserve">   KARMELLA    </w:t>
      </w:r>
      <w:r>
        <w:t xml:space="preserve">   KASON    </w:t>
      </w:r>
      <w:r>
        <w:t xml:space="preserve">   KAYELYNN    </w:t>
      </w:r>
      <w:r>
        <w:t xml:space="preserve">   KIMBERLEY    </w:t>
      </w:r>
      <w:r>
        <w:t xml:space="preserve">   LENNY    </w:t>
      </w:r>
      <w:r>
        <w:t xml:space="preserve">   LEONARDO P    </w:t>
      </w:r>
      <w:r>
        <w:t xml:space="preserve">   LEONARDO R    </w:t>
      </w:r>
      <w:r>
        <w:t xml:space="preserve">   LUCY    </w:t>
      </w:r>
      <w:r>
        <w:t xml:space="preserve">   MADYSON    </w:t>
      </w:r>
      <w:r>
        <w:t xml:space="preserve">   MARILYN    </w:t>
      </w:r>
      <w:r>
        <w:t xml:space="preserve">   MARTIN    </w:t>
      </w:r>
      <w:r>
        <w:t xml:space="preserve">   MELODY    </w:t>
      </w:r>
      <w:r>
        <w:t xml:space="preserve">   MIKA    </w:t>
      </w:r>
      <w:r>
        <w:t xml:space="preserve">   MS BIBBINS    </w:t>
      </w:r>
      <w:r>
        <w:t xml:space="preserve">   MS KENT    </w:t>
      </w:r>
      <w:r>
        <w:t xml:space="preserve">   NEVAEH    </w:t>
      </w:r>
      <w:r>
        <w:t xml:space="preserve">   NIKKOLAS    </w:t>
      </w:r>
      <w:r>
        <w:t xml:space="preserve">   REBEKAH    </w:t>
      </w:r>
      <w:r>
        <w:t xml:space="preserve">   ROBERT    </w:t>
      </w:r>
      <w:r>
        <w:t xml:space="preserve">   ROLANDO    </w:t>
      </w:r>
      <w:r>
        <w:t xml:space="preserve">   YANDEL    </w:t>
      </w:r>
      <w:r>
        <w:t xml:space="preserve">   YARETZI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Class of Endeavor</dc:title>
  <dcterms:created xsi:type="dcterms:W3CDTF">2021-10-11T00:08:36Z</dcterms:created>
  <dcterms:modified xsi:type="dcterms:W3CDTF">2021-10-11T00:08:36Z</dcterms:modified>
</cp:coreProperties>
</file>