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February Sight Words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write    </w:t>
      </w:r>
      <w:r>
        <w:t xml:space="preserve">   won    </w:t>
      </w:r>
      <w:r>
        <w:t xml:space="preserve">   wanted    </w:t>
      </w:r>
      <w:r>
        <w:t xml:space="preserve">   very    </w:t>
      </w:r>
      <w:r>
        <w:t xml:space="preserve">   too    </w:t>
      </w:r>
      <w:r>
        <w:t xml:space="preserve">   to    </w:t>
      </w:r>
      <w:r>
        <w:t xml:space="preserve">   those    </w:t>
      </w:r>
      <w:r>
        <w:t xml:space="preserve">   these    </w:t>
      </w:r>
      <w:r>
        <w:t xml:space="preserve">   take    </w:t>
      </w:r>
      <w:r>
        <w:t xml:space="preserve">   phone    </w:t>
      </w:r>
      <w:r>
        <w:t xml:space="preserve">   people    </w:t>
      </w:r>
      <w:r>
        <w:t xml:space="preserve">   over    </w:t>
      </w:r>
      <w:r>
        <w:t xml:space="preserve">   or    </w:t>
      </w:r>
      <w:r>
        <w:t xml:space="preserve">   make    </w:t>
      </w:r>
      <w:r>
        <w:t xml:space="preserve">   made    </w:t>
      </w:r>
      <w:r>
        <w:t xml:space="preserve">   knew    </w:t>
      </w:r>
      <w:r>
        <w:t xml:space="preserve">   junk    </w:t>
      </w:r>
      <w:r>
        <w:t xml:space="preserve">   joke    </w:t>
      </w:r>
      <w:r>
        <w:t xml:space="preserve">   house    </w:t>
      </w:r>
      <w:r>
        <w:t xml:space="preserve">   after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February Sight Words List</dc:title>
  <dcterms:created xsi:type="dcterms:W3CDTF">2021-10-11T00:08:11Z</dcterms:created>
  <dcterms:modified xsi:type="dcterms:W3CDTF">2021-10-11T00:08:11Z</dcterms:modified>
</cp:coreProperties>
</file>