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Pirate Spelling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short, curved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Dropped by a ship to hold it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travel across water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 or set in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serves on a private ship that is legally authorized to capture enemy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story that is believed to be true but cannot be proven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Commander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very special or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carried by a large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attacks and robs ships at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Pirate Spelling and Vocabulary</dc:title>
  <dcterms:created xsi:type="dcterms:W3CDTF">2021-10-11T00:09:56Z</dcterms:created>
  <dcterms:modified xsi:type="dcterms:W3CDTF">2021-10-11T00:09:56Z</dcterms:modified>
</cp:coreProperties>
</file>