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Sight Word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yes    </w:t>
      </w:r>
      <w:r>
        <w:t xml:space="preserve">   wheels    </w:t>
      </w:r>
      <w:r>
        <w:t xml:space="preserve">   brought    </w:t>
      </w:r>
      <w:r>
        <w:t xml:space="preserve">   dry    </w:t>
      </w:r>
      <w:r>
        <w:t xml:space="preserve">   though    </w:t>
      </w:r>
      <w:r>
        <w:t xml:space="preserve">   fly    </w:t>
      </w:r>
      <w:r>
        <w:t xml:space="preserve">   done    </w:t>
      </w:r>
      <w:r>
        <w:t xml:space="preserve">   built    </w:t>
      </w:r>
      <w:r>
        <w:t xml:space="preserve">   course    </w:t>
      </w:r>
      <w:r>
        <w:t xml:space="preserve">   low    </w:t>
      </w:r>
      <w:r>
        <w:t xml:space="preserve">   size    </w:t>
      </w:r>
      <w:r>
        <w:t xml:space="preserve">   plane    </w:t>
      </w:r>
      <w:r>
        <w:t xml:space="preserve">   heard    </w:t>
      </w:r>
      <w:r>
        <w:t xml:space="preserve">   true    </w:t>
      </w:r>
      <w:r>
        <w:t xml:space="preserve">   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Sight Word List 2</dc:title>
  <dcterms:created xsi:type="dcterms:W3CDTF">2021-10-11T00:10:21Z</dcterms:created>
  <dcterms:modified xsi:type="dcterms:W3CDTF">2021-10-11T00:10:21Z</dcterms:modified>
</cp:coreProperties>
</file>