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people    </w:t>
      </w:r>
      <w:r>
        <w:t xml:space="preserve">   really    </w:t>
      </w:r>
      <w:r>
        <w:t xml:space="preserve">   does    </w:t>
      </w:r>
      <w:r>
        <w:t xml:space="preserve">   been    </w:t>
      </w:r>
      <w:r>
        <w:t xml:space="preserve">   wash    </w:t>
      </w:r>
      <w:r>
        <w:t xml:space="preserve">   children    </w:t>
      </w:r>
      <w:r>
        <w:t xml:space="preserve">   brother    </w:t>
      </w:r>
      <w:r>
        <w:t xml:space="preserve">   second    </w:t>
      </w:r>
      <w:r>
        <w:t xml:space="preserve">   phone    </w:t>
      </w:r>
      <w:r>
        <w:t xml:space="preserve">   their    </w:t>
      </w:r>
      <w:r>
        <w:t xml:space="preserve">   sister    </w:t>
      </w:r>
      <w:r>
        <w:t xml:space="preserve">   pull    </w:t>
      </w:r>
      <w:r>
        <w:t xml:space="preserve">   knock    </w:t>
      </w:r>
      <w:r>
        <w:t xml:space="preserve">   goes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Site Words</dc:title>
  <dcterms:created xsi:type="dcterms:W3CDTF">2021-10-11T00:08:13Z</dcterms:created>
  <dcterms:modified xsi:type="dcterms:W3CDTF">2021-10-11T00:08:13Z</dcterms:modified>
</cp:coreProperties>
</file>