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Spelling List #13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Kendall's arm is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always have to ___________ Miss Cassidy to do things because she can be forgetful.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little monkeys jumping on the bed, _________ fell off and bumped his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perfect weather for a trip to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Kendall got three ___________ for her birthday, so she should always be on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_______ her homework every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least amount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Today I wore my heavy coat because it is much __________ than yesterday.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__________________ runner comes in last in the race.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love _______ new bikes.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tells a news story on TV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Rhymes with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 always makes us laugh because he tells us the ______________ stories.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 runner usually wins a 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Rhymes with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a fire drill we must move _______________ and quietly to the closest exit.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a member of the clean plate club because she has _________ all her dinner.</w:t>
            </w:r>
          </w:p>
        </w:tc>
      </w:tr>
    </w:tbl>
    <w:p>
      <w:pPr>
        <w:pStyle w:val="WordBankSmall"/>
      </w:pPr>
      <w:r>
        <w:t xml:space="preserve">   fewest    </w:t>
      </w:r>
      <w:r>
        <w:t xml:space="preserve">   does    </w:t>
      </w:r>
      <w:r>
        <w:t xml:space="preserve">   sunny    </w:t>
      </w:r>
      <w:r>
        <w:t xml:space="preserve">   their    </w:t>
      </w:r>
      <w:r>
        <w:t xml:space="preserve">   reporter    </w:t>
      </w:r>
      <w:r>
        <w:t xml:space="preserve">   one    </w:t>
      </w:r>
      <w:r>
        <w:t xml:space="preserve">   funniest    </w:t>
      </w:r>
      <w:r>
        <w:t xml:space="preserve">   quickly    </w:t>
      </w:r>
      <w:r>
        <w:t xml:space="preserve">   eaten    </w:t>
      </w:r>
      <w:r>
        <w:t xml:space="preserve">   fastest    </w:t>
      </w:r>
      <w:r>
        <w:t xml:space="preserve">   colder    </w:t>
      </w:r>
      <w:r>
        <w:t xml:space="preserve">   remind    </w:t>
      </w:r>
      <w:r>
        <w:t xml:space="preserve">   watches    </w:t>
      </w:r>
      <w:r>
        <w:t xml:space="preserve">   broken    </w:t>
      </w:r>
      <w:r>
        <w:t xml:space="preserve">   slowest    </w:t>
      </w:r>
      <w:r>
        <w:t xml:space="preserve">   winner    </w:t>
      </w:r>
      <w:r>
        <w:t xml:space="preserve">   childhood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Spelling List #13</dc:title>
  <dcterms:created xsi:type="dcterms:W3CDTF">2021-10-11T00:08:43Z</dcterms:created>
  <dcterms:modified xsi:type="dcterms:W3CDTF">2021-10-11T00:08:43Z</dcterms:modified>
</cp:coreProperties>
</file>