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Grade Spelling 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piataq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He/She is crying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paikak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It is being crushed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qiaguq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qairet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bicycle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kaviar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bat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taicirtuq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It is foggy.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kaimaq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kiagmi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He/She is being babysat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paiguq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 the Summer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ciamuq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crumbs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Spelling Word Review</dc:title>
  <dcterms:created xsi:type="dcterms:W3CDTF">2021-10-11T00:09:15Z</dcterms:created>
  <dcterms:modified xsi:type="dcterms:W3CDTF">2021-10-11T00:09:15Z</dcterms:modified>
</cp:coreProperties>
</file>