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Grade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rip    </w:t>
      </w:r>
      <w:r>
        <w:t xml:space="preserve">   fit    </w:t>
      </w:r>
      <w:r>
        <w:t xml:space="preserve">   his    </w:t>
      </w:r>
      <w:r>
        <w:t xml:space="preserve">   sit    </w:t>
      </w:r>
      <w:r>
        <w:t xml:space="preserve">   pit    </w:t>
      </w:r>
      <w:r>
        <w:t xml:space="preserve">   kit    </w:t>
      </w:r>
      <w:r>
        <w:t xml:space="preserve">   kid    </w:t>
      </w:r>
      <w:r>
        <w:t xml:space="preserve">   big    </w:t>
      </w:r>
      <w:r>
        <w:t xml:space="preserve">   did    </w:t>
      </w:r>
      <w:r>
        <w:t xml:space="preserve">   bin    </w:t>
      </w:r>
      <w:r>
        <w:t xml:space="preserve">   has    </w:t>
      </w:r>
      <w:r>
        <w:t xml:space="preserve">   rat    </w:t>
      </w:r>
      <w:r>
        <w:t xml:space="preserve">   tan    </w:t>
      </w:r>
      <w:r>
        <w:t xml:space="preserve">   jam    </w:t>
      </w:r>
      <w:r>
        <w:t xml:space="preserve">   sat    </w:t>
      </w:r>
      <w:r>
        <w:t xml:space="preserve">   ham    </w:t>
      </w:r>
      <w:r>
        <w:t xml:space="preserve">   gas    </w:t>
      </w:r>
      <w:r>
        <w:t xml:space="preserve">   man    </w:t>
      </w:r>
      <w:r>
        <w:t xml:space="preserve">   cab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Spelling Word Search</dc:title>
  <dcterms:created xsi:type="dcterms:W3CDTF">2021-10-11T00:10:12Z</dcterms:created>
  <dcterms:modified xsi:type="dcterms:W3CDTF">2021-10-11T00:10:12Z</dcterms:modified>
</cp:coreProperties>
</file>