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Spelling Words - Bonus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state is by New York and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puppies are very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start a letter with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learn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bees get nector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2nd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honey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 gather for school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are all ________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see this on a BIG SCREEN!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small hand on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_________ is a form of a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animal with four legs in the woodland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bees help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objects are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in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high up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are __________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fall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bug has eight (8)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comes after ninety-nine (99)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season comes after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____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opposite of divided or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 not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spring    </w:t>
      </w:r>
      <w:r>
        <w:t xml:space="preserve">   hasn't    </w:t>
      </w:r>
      <w:r>
        <w:t xml:space="preserve">   isn't    </w:t>
      </w:r>
      <w:r>
        <w:t xml:space="preserve">   hundred    </w:t>
      </w:r>
      <w:r>
        <w:t xml:space="preserve">   space    </w:t>
      </w:r>
      <w:r>
        <w:t xml:space="preserve">   cherry    </w:t>
      </w:r>
      <w:r>
        <w:t xml:space="preserve">   hour    </w:t>
      </w:r>
      <w:r>
        <w:t xml:space="preserve">   summer    </w:t>
      </w:r>
      <w:r>
        <w:t xml:space="preserve">   beehive    </w:t>
      </w:r>
      <w:r>
        <w:t xml:space="preserve">   movie    </w:t>
      </w:r>
      <w:r>
        <w:t xml:space="preserve">   deer    </w:t>
      </w:r>
      <w:r>
        <w:t xml:space="preserve">   dear    </w:t>
      </w:r>
      <w:r>
        <w:t xml:space="preserve">   united    </w:t>
      </w:r>
      <w:r>
        <w:t xml:space="preserve">   playful    </w:t>
      </w:r>
      <w:r>
        <w:t xml:space="preserve">   our    </w:t>
      </w:r>
      <w:r>
        <w:t xml:space="preserve">   classroom    </w:t>
      </w:r>
      <w:r>
        <w:t xml:space="preserve">   spider    </w:t>
      </w:r>
      <w:r>
        <w:t xml:space="preserve">   lesson    </w:t>
      </w:r>
      <w:r>
        <w:t xml:space="preserve">   human    </w:t>
      </w:r>
      <w:r>
        <w:t xml:space="preserve">   Pennsylvania    </w:t>
      </w:r>
      <w:r>
        <w:t xml:space="preserve">   stars    </w:t>
      </w:r>
      <w:r>
        <w:t xml:space="preserve">   pollenation    </w:t>
      </w:r>
      <w:r>
        <w:t xml:space="preserve">   Venus    </w:t>
      </w:r>
      <w:r>
        <w:t xml:space="preserve">   football    </w:t>
      </w:r>
      <w:r>
        <w:t xml:space="preserve">   neurons    </w:t>
      </w:r>
      <w:r>
        <w:t xml:space="preserve">   flowers    </w:t>
      </w:r>
      <w:r>
        <w:t xml:space="preserve">   producers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Spelling Words - Bonus Test </dc:title>
  <dcterms:created xsi:type="dcterms:W3CDTF">2021-10-11T00:09:14Z</dcterms:created>
  <dcterms:modified xsi:type="dcterms:W3CDTF">2021-10-11T00:09:14Z</dcterms:modified>
</cp:coreProperties>
</file>