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2nd Grade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temperature is under 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scary twisting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the sky when it’s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air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water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when lightning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flash in the sky with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storm with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in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clouds,thunder,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tempeture is above 75</w:t>
            </w:r>
          </w:p>
        </w:tc>
      </w:tr>
    </w:tbl>
    <w:p>
      <w:pPr>
        <w:pStyle w:val="WordBankMedium"/>
      </w:pPr>
      <w:r>
        <w:t xml:space="preserve">   hurricane     </w:t>
      </w:r>
      <w:r>
        <w:t xml:space="preserve">   tornado    </w:t>
      </w:r>
      <w:r>
        <w:t xml:space="preserve">   flood    </w:t>
      </w:r>
      <w:r>
        <w:t xml:space="preserve">   rain    </w:t>
      </w:r>
      <w:r>
        <w:t xml:space="preserve">   drought    </w:t>
      </w:r>
      <w:r>
        <w:t xml:space="preserve">   snow    </w:t>
      </w:r>
      <w:r>
        <w:t xml:space="preserve">   storm    </w:t>
      </w:r>
      <w:r>
        <w:t xml:space="preserve">   thunder    </w:t>
      </w:r>
      <w:r>
        <w:t xml:space="preserve">   lightning    </w:t>
      </w:r>
      <w:r>
        <w:t xml:space="preserve">   cold    </w:t>
      </w:r>
      <w:r>
        <w:t xml:space="preserve">   warm    </w:t>
      </w:r>
      <w:r>
        <w:t xml:space="preserve">   hail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Weather Crossword</dc:title>
  <dcterms:created xsi:type="dcterms:W3CDTF">2021-10-11T00:09:07Z</dcterms:created>
  <dcterms:modified xsi:type="dcterms:W3CDTF">2021-10-11T00:09:07Z</dcterms:modified>
</cp:coreProperties>
</file>