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2nd Grade Winter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really hot summer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and when a story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succeed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homonym for "are" Hint: It means it belongs to you and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something is easy, you can complete it with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mayor presides over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you know _________ I put my pencil?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something costs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old form of transportation was horse and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transportation on 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preposition that means "to go with someone" Hint: Come ______ with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wild forest animal with brown or black fur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to the word "hop"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Letters and papers that are delivered to your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covering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antonym for north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for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antonym for odd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Winter Review</dc:title>
  <dcterms:created xsi:type="dcterms:W3CDTF">2021-10-11T00:08:54Z</dcterms:created>
  <dcterms:modified xsi:type="dcterms:W3CDTF">2021-10-11T00:08:54Z</dcterms:modified>
</cp:coreProperties>
</file>