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2nd Grade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Art    </w:t>
      </w:r>
      <w:r>
        <w:t xml:space="preserve">   Augie    </w:t>
      </w:r>
      <w:r>
        <w:t xml:space="preserve">   Ben    </w:t>
      </w:r>
      <w:r>
        <w:t xml:space="preserve">   Brady    </w:t>
      </w:r>
      <w:r>
        <w:t xml:space="preserve">   Charley    </w:t>
      </w:r>
      <w:r>
        <w:t xml:space="preserve">   Charlie    </w:t>
      </w:r>
      <w:r>
        <w:t xml:space="preserve">   Communion    </w:t>
      </w:r>
      <w:r>
        <w:t xml:space="preserve">   Cursive    </w:t>
      </w:r>
      <w:r>
        <w:t xml:space="preserve">   Ducklings    </w:t>
      </w:r>
      <w:r>
        <w:t xml:space="preserve">   Ella    </w:t>
      </w:r>
      <w:r>
        <w:t xml:space="preserve">   Friends    </w:t>
      </w:r>
      <w:r>
        <w:t xml:space="preserve">   Grace    </w:t>
      </w:r>
      <w:r>
        <w:t xml:space="preserve">   Gym    </w:t>
      </w:r>
      <w:r>
        <w:t xml:space="preserve">   Hope    </w:t>
      </w:r>
      <w:r>
        <w:t xml:space="preserve">   Josie    </w:t>
      </w:r>
      <w:r>
        <w:t xml:space="preserve">   Landon    </w:t>
      </w:r>
      <w:r>
        <w:t xml:space="preserve">   Logan    </w:t>
      </w:r>
      <w:r>
        <w:t xml:space="preserve">   Lucy    </w:t>
      </w:r>
      <w:r>
        <w:t xml:space="preserve">   Madden    </w:t>
      </w:r>
      <w:r>
        <w:t xml:space="preserve">   Math    </w:t>
      </w:r>
      <w:r>
        <w:t xml:space="preserve">   Milo    </w:t>
      </w:r>
      <w:r>
        <w:t xml:space="preserve">   Mrs. Harmsen    </w:t>
      </w:r>
      <w:r>
        <w:t xml:space="preserve">   Music    </w:t>
      </w:r>
      <w:r>
        <w:t xml:space="preserve">   Penguins    </w:t>
      </w:r>
      <w:r>
        <w:t xml:space="preserve">   Reading    </w:t>
      </w:r>
      <w:r>
        <w:t xml:space="preserve">   Reconciliation    </w:t>
      </w:r>
      <w:r>
        <w:t xml:space="preserve">   Reed    </w:t>
      </w:r>
      <w:r>
        <w:t xml:space="preserve">   Roya    </w:t>
      </w:r>
      <w:r>
        <w:t xml:space="preserve">   Sam    </w:t>
      </w:r>
      <w:r>
        <w:t xml:space="preserve">   Second Grade    </w:t>
      </w:r>
      <w:r>
        <w:t xml:space="preserve">   St. Paul's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Word Search</dc:title>
  <dcterms:created xsi:type="dcterms:W3CDTF">2021-10-11T00:09:16Z</dcterms:created>
  <dcterms:modified xsi:type="dcterms:W3CDTF">2021-10-11T00:09:16Z</dcterms:modified>
</cp:coreProperties>
</file>