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Wright brothers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fuel oil obtained by distilling petroleum, used especially in jet engines and domestic heaters and lamps and as a cleaning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passengers or goods are moved or delivered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Edison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Alexander Graham Bell invented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manufacture steel quickly and cheaply by blasting hot air through melted iron to quickly remove impurities.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iron that quickly became the most widely used metal in construction, machinery, and railroad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Ford invented in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exclusive rights over an invention;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essential to westward expansion because they made it easier to travel to and live in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Industrial Revolution</dc:title>
  <dcterms:created xsi:type="dcterms:W3CDTF">2021-10-11T00:09:03Z</dcterms:created>
  <dcterms:modified xsi:type="dcterms:W3CDTF">2021-10-11T00:09:03Z</dcterms:modified>
</cp:coreProperties>
</file>