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Industrial Revolution: Labor &amp;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TAFTHARTLEY ACT    </w:t>
      </w:r>
      <w:r>
        <w:t xml:space="preserve">   SWEATSHOPS    </w:t>
      </w:r>
      <w:r>
        <w:t xml:space="preserve">   SAMUEL GOMPERS    </w:t>
      </w:r>
      <w:r>
        <w:t xml:space="preserve">   SAFETY STANDARDS    </w:t>
      </w:r>
      <w:r>
        <w:t xml:space="preserve">   MISTREATMENT    </w:t>
      </w:r>
      <w:r>
        <w:t xml:space="preserve">   MINIMUM WAGE    </w:t>
      </w:r>
      <w:r>
        <w:t xml:space="preserve">   LABOR UNIONS    </w:t>
      </w:r>
      <w:r>
        <w:t xml:space="preserve">   LABOR STRIKE    </w:t>
      </w:r>
      <w:r>
        <w:t xml:space="preserve">   KNIGHTS OF LABOR    </w:t>
      </w:r>
      <w:r>
        <w:t xml:space="preserve">   HIGHER WAGES    </w:t>
      </w:r>
      <w:r>
        <w:t xml:space="preserve">   INDUSTRIAL REVOLUTION    </w:t>
      </w:r>
      <w:r>
        <w:t xml:space="preserve">   HENRY FRICK    </w:t>
      </w:r>
      <w:r>
        <w:t xml:space="preserve">   HAYMARKET RIOT    </w:t>
      </w:r>
      <w:r>
        <w:t xml:space="preserve">   EMPLOYEES    </w:t>
      </w:r>
      <w:r>
        <w:t xml:space="preserve">   BETTER HOURS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Industrial Revolution: Labor &amp; Unions</dc:title>
  <dcterms:created xsi:type="dcterms:W3CDTF">2021-10-11T00:09:09Z</dcterms:created>
  <dcterms:modified xsi:type="dcterms:W3CDTF">2021-10-11T00:09:09Z</dcterms:modified>
</cp:coreProperties>
</file>