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aim at money corruption in utilities industry and outlawed ownership by multiple holding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education, jobs, counseling and recreation for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Hears testimony of unfair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not include a processing tax for farm subsidies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as many jobs as possible, spent $11 bil to create jobs and gave 8 million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financed and worked with electrical cooperatives to bring electricity to isolated ruralhomes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max hrs to 40 a week as well as rules for workers under 16, also increased minimum wage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Re-establishes collective bargaining and protects rights of workers to join unions and prohibits unfair labor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by Frances Perkins to provide assistance to the old aged, unemployed and families with dependent children and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Rewarded farmers for good conservation methods and cutting of soil depleting crops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New Deal</dc:title>
  <dcterms:created xsi:type="dcterms:W3CDTF">2021-10-11T00:08:46Z</dcterms:created>
  <dcterms:modified xsi:type="dcterms:W3CDTF">2021-10-11T00:08:46Z</dcterms:modified>
</cp:coreProperties>
</file>