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Period 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NAZIR    </w:t>
      </w:r>
      <w:r>
        <w:t xml:space="preserve">   JOSEPH    </w:t>
      </w:r>
      <w:r>
        <w:t xml:space="preserve">   SAMORA    </w:t>
      </w:r>
      <w:r>
        <w:t xml:space="preserve">   RYAN    </w:t>
      </w:r>
      <w:r>
        <w:t xml:space="preserve">   KHALIYAH    </w:t>
      </w:r>
      <w:r>
        <w:t xml:space="preserve">   KHALEB    </w:t>
      </w:r>
      <w:r>
        <w:t xml:space="preserve">   NATHANIEL    </w:t>
      </w:r>
      <w:r>
        <w:t xml:space="preserve">   DAMARI    </w:t>
      </w:r>
      <w:r>
        <w:t xml:space="preserve">   WALKER    </w:t>
      </w:r>
      <w:r>
        <w:t xml:space="preserve">   MYEISHA    </w:t>
      </w:r>
      <w:r>
        <w:t xml:space="preserve">   KYLEE    </w:t>
      </w:r>
      <w:r>
        <w:t xml:space="preserve">   LANDON    </w:t>
      </w:r>
      <w:r>
        <w:t xml:space="preserve">   KENNEDY    </w:t>
      </w:r>
      <w:r>
        <w:t xml:space="preserve">   FREDDY    </w:t>
      </w:r>
      <w:r>
        <w:t xml:space="preserve">   ZYEAIRE    </w:t>
      </w:r>
      <w:r>
        <w:t xml:space="preserve">   COLLIN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Period ELA</dc:title>
  <dcterms:created xsi:type="dcterms:W3CDTF">2021-10-11T00:09:42Z</dcterms:created>
  <dcterms:modified xsi:type="dcterms:W3CDTF">2021-10-11T00:09:42Z</dcterms:modified>
</cp:coreProperties>
</file>