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Quarter Funtime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מדינה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צר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גיבור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מסוכן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שוחד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רהיטים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בכלל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חנות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גבול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החלטתי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צער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מבוגר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בדים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ממשלה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תכשיטים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Quarter Funtime</dc:title>
  <dcterms:created xsi:type="dcterms:W3CDTF">2021-10-11T00:09:40Z</dcterms:created>
  <dcterms:modified xsi:type="dcterms:W3CDTF">2021-10-11T00:09:40Z</dcterms:modified>
</cp:coreProperties>
</file>