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Rainford 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Abbie    </w:t>
      </w:r>
      <w:r>
        <w:t xml:space="preserve">   Adventure    </w:t>
      </w:r>
      <w:r>
        <w:t xml:space="preserve">   Amelia    </w:t>
      </w:r>
      <w:r>
        <w:t xml:space="preserve">   Amy    </w:t>
      </w:r>
      <w:r>
        <w:t xml:space="preserve">   Badges    </w:t>
      </w:r>
      <w:r>
        <w:t xml:space="preserve">   Beliefs    </w:t>
      </w:r>
      <w:r>
        <w:t xml:space="preserve">   Best    </w:t>
      </w:r>
      <w:r>
        <w:t xml:space="preserve">   Caoimhe    </w:t>
      </w:r>
      <w:r>
        <w:t xml:space="preserve">   Chloe    </w:t>
      </w:r>
      <w:r>
        <w:t xml:space="preserve">   Ellie    </w:t>
      </w:r>
      <w:r>
        <w:t xml:space="preserve">   Exciting    </w:t>
      </w:r>
      <w:r>
        <w:t xml:space="preserve">   Friends    </w:t>
      </w:r>
      <w:r>
        <w:t xml:space="preserve">   Fun    </w:t>
      </w:r>
      <w:r>
        <w:t xml:space="preserve">   Girlguiding    </w:t>
      </w:r>
      <w:r>
        <w:t xml:space="preserve">   Helpful    </w:t>
      </w:r>
      <w:r>
        <w:t xml:space="preserve">   Jeanette    </w:t>
      </w:r>
      <w:r>
        <w:t xml:space="preserve">   Jessica    </w:t>
      </w:r>
      <w:r>
        <w:t xml:space="preserve">   Julie    </w:t>
      </w:r>
      <w:r>
        <w:t xml:space="preserve">   Kind    </w:t>
      </w:r>
      <w:r>
        <w:t xml:space="preserve">   Leah    </w:t>
      </w:r>
      <w:r>
        <w:t xml:space="preserve">   March    </w:t>
      </w:r>
      <w:r>
        <w:t xml:space="preserve">   Olivia    </w:t>
      </w:r>
      <w:r>
        <w:t xml:space="preserve">   Poppy    </w:t>
      </w:r>
      <w:r>
        <w:t xml:space="preserve">   Promise    </w:t>
      </w:r>
      <w:r>
        <w:t xml:space="preserve">   Rainbows    </w:t>
      </w:r>
      <w:r>
        <w:t xml:space="preserve">   Rainford    </w:t>
      </w:r>
      <w:r>
        <w:t xml:space="preserve">   Sophia    </w:t>
      </w:r>
      <w:r>
        <w:t xml:space="preserve">   Summer    </w:t>
      </w:r>
      <w:r>
        <w:t xml:space="preserve">   Tess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Rainford Rainbows</dc:title>
  <dcterms:created xsi:type="dcterms:W3CDTF">2021-10-11T00:09:55Z</dcterms:created>
  <dcterms:modified xsi:type="dcterms:W3CDTF">2021-10-11T00:09:55Z</dcterms:modified>
</cp:coreProperties>
</file>