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2nd SDGs Quiz 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Universal access to safe, inclusive, _____ and public spaces is a key target of SDG 11.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Under quality education, learners need to acquire skills and knowledge to promote _____  _____. (11,11)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impact of human activities on the environment (13,9)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SDG9 aims at building infrastructure, promoting industrialization and fostering _______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Double the agricultural productivity and incomes of ____-_____ food producers is a target under SDG2. (5,5)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natural fuel such as coal or gas, formed from the remains of living things.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more energy you use, the more green house gases produced, which contributes to something called _____ _____ (6,7)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Parts of the world that are less technologically and economically advanced. (10,5)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Complete the phrase, Reduce, Reuse,______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 is measured as living on less than $1.25 a day. (7)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2nd SDGs Quiz Night</dc:title>
  <dcterms:created xsi:type="dcterms:W3CDTF">2021-10-11T00:09:21Z</dcterms:created>
  <dcterms:modified xsi:type="dcterms:W3CDTF">2021-10-11T00:09:21Z</dcterms:modified>
</cp:coreProperties>
</file>