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STAR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2 seasons that begin on an astronomical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fraternal relationship to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original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descendant of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moral of my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symbol is associated with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meek shall inherit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occurs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Hebrew word Bethlehem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sweetness is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personify the virtues of constancy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had a ring this jewel would be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tears at the cross sprouted this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God is King is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means weak and pining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am I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second STAR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Naomi's daughters-in-law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pleasant leaving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came back to Bethlehem from Moab with this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STAR Point</dc:title>
  <dcterms:created xsi:type="dcterms:W3CDTF">2021-10-11T00:08:19Z</dcterms:created>
  <dcterms:modified xsi:type="dcterms:W3CDTF">2021-10-11T00:08:19Z</dcterms:modified>
</cp:coreProperties>
</file>