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2nd Sunday in Lent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offered his only son as a sacrifice to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"If God is for us, who can be _______ us?"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always keeps his promises, if we _____ in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disciples were 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 also appeared to the disciples atop the mountain.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Abraham replaced his son Isaac with this animal as a sacrifice to God.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Jesus revealed himself to the disciples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Jesus' clothes became this color during the transfiguration.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Jesus led Peter, James and John up a high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Jesus tells the disciples to keep what they saw a secret until the "Son of Man had ________ from the dead"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2nd Sunday in Lent</dc:title>
  <dcterms:created xsi:type="dcterms:W3CDTF">2021-10-11T00:09:57Z</dcterms:created>
  <dcterms:modified xsi:type="dcterms:W3CDTF">2021-10-11T00:09:57Z</dcterms:modified>
</cp:coreProperties>
</file>