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2nd Thessalonians 1: 1-12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</w:tbl>
    <w:p>
      <w:pPr>
        <w:pStyle w:val="WordBankLarge"/>
      </w:pPr>
      <w:r>
        <w:t xml:space="preserve">   Afflicted    </w:t>
      </w:r>
      <w:r>
        <w:t xml:space="preserve">   Prayer    </w:t>
      </w:r>
      <w:r>
        <w:t xml:space="preserve">   Thanksgiving    </w:t>
      </w:r>
      <w:r>
        <w:t xml:space="preserve">   Wicked    </w:t>
      </w:r>
      <w:r>
        <w:t xml:space="preserve">   Judgement    </w:t>
      </w:r>
      <w:r>
        <w:t xml:space="preserve">   Testimony    </w:t>
      </w:r>
      <w:r>
        <w:t xml:space="preserve">   Lord Jesus Christ    </w:t>
      </w:r>
      <w:r>
        <w:t xml:space="preserve">   Faith    </w:t>
      </w:r>
      <w:r>
        <w:t xml:space="preserve">   Tribulations    </w:t>
      </w:r>
      <w:r>
        <w:t xml:space="preserve">   Persecutions    </w:t>
      </w:r>
      <w:r>
        <w:t xml:space="preserve">   Thessalonians    </w:t>
      </w:r>
      <w:r>
        <w:t xml:space="preserve">   Timotheus    </w:t>
      </w:r>
      <w:r>
        <w:t xml:space="preserve">   Silvanus    </w:t>
      </w:r>
      <w:r>
        <w:t xml:space="preserve">   Paul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2nd Thessalonians 1: 1-12</dc:title>
  <dcterms:created xsi:type="dcterms:W3CDTF">2021-10-11T00:09:13Z</dcterms:created>
  <dcterms:modified xsi:type="dcterms:W3CDTF">2021-10-11T00:09:13Z</dcterms:modified>
</cp:coreProperties>
</file>