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2nd WordMasters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encourage violent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decorated side of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river connects to a sea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sheltered inlet or bay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to move in a wave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sharpen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narrow back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Gloomy; showing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dwell on a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WordMasters part 2 </dc:title>
  <dcterms:created xsi:type="dcterms:W3CDTF">2021-10-11T00:08:30Z</dcterms:created>
  <dcterms:modified xsi:type="dcterms:W3CDTF">2021-10-11T00:08:30Z</dcterms:modified>
</cp:coreProperties>
</file>