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2nd comandment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refuse or not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people do something they don’t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punishment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stuck in a place, unable to go anywhere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person does not change their mind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followed 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stick or a pole used for walking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hope was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asked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trying change someone’s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bug, like a grasshopper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comandment</dc:title>
  <dcterms:created xsi:type="dcterms:W3CDTF">2021-10-11T00:08:19Z</dcterms:created>
  <dcterms:modified xsi:type="dcterms:W3CDTF">2021-10-11T00:08:19Z</dcterms:modified>
</cp:coreProperties>
</file>