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ODY K-1-2    </w:t>
      </w:r>
      <w:r>
        <w:t xml:space="preserve">   Mrs. Crawford    </w:t>
      </w:r>
      <w:r>
        <w:t xml:space="preserve">   anansi    </w:t>
      </w:r>
      <w:r>
        <w:t xml:space="preserve">   jai ho    </w:t>
      </w:r>
      <w:r>
        <w:t xml:space="preserve">   rainforest dance    </w:t>
      </w:r>
      <w:r>
        <w:t xml:space="preserve">   Cha CHa Slide    </w:t>
      </w:r>
      <w:r>
        <w:t xml:space="preserve">   performance    </w:t>
      </w:r>
      <w:r>
        <w:t xml:space="preserve">   asia    </w:t>
      </w:r>
      <w:r>
        <w:t xml:space="preserve">   africa    </w:t>
      </w:r>
      <w:r>
        <w:t xml:space="preserve">   south america    </w:t>
      </w:r>
      <w:r>
        <w:t xml:space="preserve">   leader    </w:t>
      </w:r>
      <w:r>
        <w:t xml:space="preserve">   teaming    </w:t>
      </w:r>
      <w:r>
        <w:t xml:space="preserve">   captain    </w:t>
      </w:r>
      <w:r>
        <w:t xml:space="preserve">   writing    </w:t>
      </w:r>
      <w:r>
        <w:t xml:space="preserve">   grammar    </w:t>
      </w:r>
      <w:r>
        <w:t xml:space="preserve">   literature    </w:t>
      </w:r>
      <w:r>
        <w:t xml:space="preserve">   Mrs. Howard    </w:t>
      </w:r>
      <w:r>
        <w:t xml:space="preserve">   Ms. Gregoire    </w:t>
      </w:r>
      <w:r>
        <w:t xml:space="preserve">   Odyssey    </w:t>
      </w:r>
      <w:r>
        <w:t xml:space="preserve">   Mrs. Wilebski    </w:t>
      </w:r>
      <w:r>
        <w:t xml:space="preserve">   Natalie    </w:t>
      </w:r>
      <w:r>
        <w:t xml:space="preserve">   Nate    </w:t>
      </w:r>
      <w:r>
        <w:t xml:space="preserve">   Aria    </w:t>
      </w:r>
      <w:r>
        <w:t xml:space="preserve">   Kaisa    </w:t>
      </w:r>
      <w:r>
        <w:t xml:space="preserve">   Tomomi    </w:t>
      </w:r>
      <w:r>
        <w:t xml:space="preserve">   Leo    </w:t>
      </w:r>
      <w:r>
        <w:t xml:space="preserve">   Juliet    </w:t>
      </w:r>
      <w:r>
        <w:t xml:space="preserve">   Miles    </w:t>
      </w:r>
      <w:r>
        <w:t xml:space="preserve">   Milo    </w:t>
      </w:r>
      <w:r>
        <w:t xml:space="preserve">   Thatcher    </w:t>
      </w:r>
      <w:r>
        <w:t xml:space="preserve">   Lyla    </w:t>
      </w:r>
      <w:r>
        <w:t xml:space="preserve">   Scarlet    </w:t>
      </w:r>
      <w:r>
        <w:t xml:space="preserve">   Sophia    </w:t>
      </w:r>
      <w:r>
        <w:t xml:space="preserve">   Hanna    </w:t>
      </w:r>
      <w:r>
        <w:t xml:space="preserve">   Wyatt    </w:t>
      </w:r>
      <w:r>
        <w:t xml:space="preserve">   Eustacia    </w:t>
      </w:r>
      <w:r>
        <w:t xml:space="preserve">   Noah    </w:t>
      </w:r>
      <w:r>
        <w:t xml:space="preserve">   Jack    </w:t>
      </w:r>
      <w:r>
        <w:t xml:space="preserve">   Everett    </w:t>
      </w:r>
      <w:r>
        <w:t xml:space="preserve">   Eli    </w:t>
      </w:r>
      <w:r>
        <w:t xml:space="preserve">   Pavane    </w:t>
      </w:r>
      <w:r>
        <w:t xml:space="preserve">   Livi    </w:t>
      </w:r>
      <w:r>
        <w:t xml:space="preserve">   Astrid    </w:t>
      </w:r>
      <w:r>
        <w:t xml:space="preserve">   Vivian    </w:t>
      </w:r>
      <w:r>
        <w:t xml:space="preserve">   Meghan    </w:t>
      </w:r>
      <w:r>
        <w:t xml:space="preserve">   Penelope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</dc:title>
  <dcterms:created xsi:type="dcterms:W3CDTF">2021-10-11T00:08:58Z</dcterms:created>
  <dcterms:modified xsi:type="dcterms:W3CDTF">2021-10-11T00:08:58Z</dcterms:modified>
</cp:coreProperties>
</file>