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dolch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does    </w:t>
      </w:r>
      <w:r>
        <w:t xml:space="preserve">   found    </w:t>
      </w:r>
      <w:r>
        <w:t xml:space="preserve">   made    </w:t>
      </w:r>
      <w:r>
        <w:t xml:space="preserve">   sing    </w:t>
      </w:r>
      <w:r>
        <w:t xml:space="preserve">   their    </w:t>
      </w:r>
      <w:r>
        <w:t xml:space="preserve">   those    </w:t>
      </w:r>
      <w:r>
        <w:t xml:space="preserve">   these    </w:t>
      </w:r>
      <w:r>
        <w:t xml:space="preserve">   would    </w:t>
      </w:r>
      <w:r>
        <w:t xml:space="preserve">   read    </w:t>
      </w:r>
      <w:r>
        <w:t xml:space="preserve">   your    </w:t>
      </w:r>
      <w:r>
        <w:t xml:space="preserve">   why    </w:t>
      </w:r>
      <w:r>
        <w:t xml:space="preserve">   write    </w:t>
      </w:r>
      <w:r>
        <w:t xml:space="preserve">   very    </w:t>
      </w:r>
      <w:r>
        <w:t xml:space="preserve">   around    </w:t>
      </w:r>
      <w:r>
        <w:t xml:space="preserve">   because    </w:t>
      </w:r>
      <w:r>
        <w:t xml:space="preserve">   many    </w:t>
      </w:r>
      <w:r>
        <w:t xml:space="preserve">   which    </w:t>
      </w:r>
      <w:r>
        <w:t xml:space="preserve">   right    </w:t>
      </w:r>
      <w:r>
        <w:t xml:space="preserve">   been    </w:t>
      </w:r>
      <w:r>
        <w:t xml:space="preserve">   always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dolch words</dc:title>
  <dcterms:created xsi:type="dcterms:W3CDTF">2021-10-11T00:08:31Z</dcterms:created>
  <dcterms:modified xsi:type="dcterms:W3CDTF">2021-10-11T00:08:31Z</dcterms:modified>
</cp:coreProperties>
</file>