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2nd grade lets go rock collecting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All    </w:t>
      </w:r>
      <w:r>
        <w:t xml:space="preserve">   Always    </w:t>
      </w:r>
      <w:r>
        <w:t xml:space="preserve">   Ball    </w:t>
      </w:r>
      <w:r>
        <w:t xml:space="preserve">   Bought    </w:t>
      </w:r>
      <w:r>
        <w:t xml:space="preserve">   Chalk    </w:t>
      </w:r>
      <w:r>
        <w:t xml:space="preserve">   Fall    </w:t>
      </w:r>
      <w:r>
        <w:t xml:space="preserve">   Football    </w:t>
      </w:r>
      <w:r>
        <w:t xml:space="preserve">   Fought    </w:t>
      </w:r>
      <w:r>
        <w:t xml:space="preserve">   Hall    </w:t>
      </w:r>
      <w:r>
        <w:t xml:space="preserve">   Hallway    </w:t>
      </w:r>
      <w:r>
        <w:t xml:space="preserve">   Sidewalk    </w:t>
      </w:r>
      <w:r>
        <w:t xml:space="preserve">   Small    </w:t>
      </w:r>
      <w:r>
        <w:t xml:space="preserve">   Talk    </w:t>
      </w:r>
      <w:r>
        <w:t xml:space="preserve">   Thought    </w:t>
      </w:r>
      <w:r>
        <w:t xml:space="preserve">   Thoughtful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grade lets go rock collecting</dc:title>
  <dcterms:created xsi:type="dcterms:W3CDTF">2021-10-11T00:07:54Z</dcterms:created>
  <dcterms:modified xsi:type="dcterms:W3CDTF">2021-10-11T00:07:54Z</dcterms:modified>
</cp:coreProperties>
</file>