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off    </w:t>
      </w:r>
      <w:r>
        <w:t xml:space="preserve">   many    </w:t>
      </w:r>
      <w:r>
        <w:t xml:space="preserve">   made    </w:t>
      </w:r>
      <w:r>
        <w:t xml:space="preserve">   its    </w:t>
      </w:r>
      <w:r>
        <w:t xml:space="preserve">   green    </w:t>
      </w:r>
      <w:r>
        <w:t xml:space="preserve">   goes    </w:t>
      </w:r>
      <w:r>
        <w:t xml:space="preserve">   Gave    </w:t>
      </w:r>
      <w:r>
        <w:t xml:space="preserve">   found    </w:t>
      </w:r>
      <w:r>
        <w:t xml:space="preserve">   five    </w:t>
      </w:r>
      <w:r>
        <w:t xml:space="preserve">   first    </w:t>
      </w:r>
      <w:r>
        <w:t xml:space="preserve">   fast    </w:t>
      </w:r>
      <w:r>
        <w:t xml:space="preserve">   dont    </w:t>
      </w:r>
      <w:r>
        <w:t xml:space="preserve">   does    </w:t>
      </w:r>
      <w:r>
        <w:t xml:space="preserve">   cold    </w:t>
      </w:r>
      <w:r>
        <w:t xml:space="preserve">   Call    </w:t>
      </w:r>
      <w:r>
        <w:t xml:space="preserve">   buy    </w:t>
      </w:r>
      <w:r>
        <w:t xml:space="preserve">   both    </w:t>
      </w:r>
      <w:r>
        <w:t xml:space="preserve">   best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around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sight words</dc:title>
  <dcterms:created xsi:type="dcterms:W3CDTF">2021-10-11T00:08:59Z</dcterms:created>
  <dcterms:modified xsi:type="dcterms:W3CDTF">2021-10-11T00:08:59Z</dcterms:modified>
</cp:coreProperties>
</file>