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2nd grade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always    </w:t>
      </w:r>
      <w:r>
        <w:t xml:space="preserve">   why    </w:t>
      </w:r>
      <w:r>
        <w:t xml:space="preserve">   which    </w:t>
      </w:r>
      <w:r>
        <w:t xml:space="preserve">   wash    </w:t>
      </w:r>
      <w:r>
        <w:t xml:space="preserve">   very    </w:t>
      </w:r>
      <w:r>
        <w:t xml:space="preserve">   use    </w:t>
      </w:r>
      <w:r>
        <w:t xml:space="preserve">   upon    </w:t>
      </w:r>
      <w:r>
        <w:t xml:space="preserve">   those    </w:t>
      </w:r>
      <w:r>
        <w:t xml:space="preserve">   these    </w:t>
      </w:r>
      <w:r>
        <w:t xml:space="preserve">   their    </w:t>
      </w:r>
      <w:r>
        <w:t xml:space="preserve">   tell    </w:t>
      </w:r>
      <w:r>
        <w:t xml:space="preserve">   sleep    </w:t>
      </w:r>
      <w:r>
        <w:t xml:space="preserve">   right    </w:t>
      </w:r>
      <w:r>
        <w:t xml:space="preserve">   read    </w:t>
      </w:r>
      <w:r>
        <w:t xml:space="preserve">   pull    </w:t>
      </w:r>
      <w:r>
        <w:t xml:space="preserve">   off    </w:t>
      </w:r>
      <w:r>
        <w:t xml:space="preserve">   many    </w:t>
      </w:r>
      <w:r>
        <w:t xml:space="preserve">   made    </w:t>
      </w:r>
      <w:r>
        <w:t xml:space="preserve">   green    </w:t>
      </w:r>
      <w:r>
        <w:t xml:space="preserve">   goes    </w:t>
      </w:r>
      <w:r>
        <w:t xml:space="preserve">   gave    </w:t>
      </w:r>
      <w:r>
        <w:t xml:space="preserve">   found    </w:t>
      </w:r>
      <w:r>
        <w:t xml:space="preserve">   five    </w:t>
      </w:r>
      <w:r>
        <w:t xml:space="preserve">   first    </w:t>
      </w:r>
      <w:r>
        <w:t xml:space="preserve">   does    </w:t>
      </w:r>
      <w:r>
        <w:t xml:space="preserve">   buy    </w:t>
      </w:r>
      <w:r>
        <w:t xml:space="preserve">   both    </w:t>
      </w:r>
      <w:r>
        <w:t xml:space="preserve">   best    </w:t>
      </w:r>
      <w:r>
        <w:t xml:space="preserve">   before    </w:t>
      </w:r>
      <w:r>
        <w:t xml:space="preserve">   been    </w:t>
      </w:r>
      <w:r>
        <w:t xml:space="preserve">   because    </w:t>
      </w:r>
      <w:r>
        <w:t xml:space="preserve">   around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grade sight words</dc:title>
  <dcterms:created xsi:type="dcterms:W3CDTF">2021-10-11T00:09:06Z</dcterms:created>
  <dcterms:modified xsi:type="dcterms:W3CDTF">2021-10-11T00:09:06Z</dcterms:modified>
</cp:coreProperties>
</file>