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Good    </w:t>
      </w:r>
      <w:r>
        <w:t xml:space="preserve">   Come    </w:t>
      </w:r>
      <w:r>
        <w:t xml:space="preserve">   Where    </w:t>
      </w:r>
      <w:r>
        <w:t xml:space="preserve">   Friend    </w:t>
      </w:r>
      <w:r>
        <w:t xml:space="preserve">   From    </w:t>
      </w:r>
      <w:r>
        <w:t xml:space="preserve">   Were    </w:t>
      </w:r>
      <w:r>
        <w:t xml:space="preserve">   Very    </w:t>
      </w:r>
      <w:r>
        <w:t xml:space="preserve">   Only    </w:t>
      </w:r>
      <w:r>
        <w:t xml:space="preserve">   Them    </w:t>
      </w:r>
      <w:r>
        <w:t xml:space="preserve">   One    </w:t>
      </w:r>
      <w:r>
        <w:t xml:space="preserve">   Would    </w:t>
      </w:r>
      <w:r>
        <w:t xml:space="preserve">   Each    </w:t>
      </w:r>
      <w:r>
        <w:t xml:space="preserve">   They    </w:t>
      </w:r>
      <w:r>
        <w:t xml:space="preserve">   Like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sight words</dc:title>
  <dcterms:created xsi:type="dcterms:W3CDTF">2021-10-11T00:08:15Z</dcterms:created>
  <dcterms:modified xsi:type="dcterms:W3CDTF">2021-10-11T00:08:15Z</dcterms:modified>
</cp:coreProperties>
</file>