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sight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brought along his friends.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tells the time?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opposite of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never stays the same.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put on your head if it's sunny?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blue house is across from Tia and Tio's house.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go to keep your money?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have any candy you want!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put over the tent to keep the rain off?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blue house is across from Tia and Tio's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eat on the grill?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sight words 2</dc:title>
  <dcterms:created xsi:type="dcterms:W3CDTF">2021-10-11T00:10:07Z</dcterms:created>
  <dcterms:modified xsi:type="dcterms:W3CDTF">2021-10-11T00:10:07Z</dcterms:modified>
</cp:coreProperties>
</file>