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semester Span. 2 Verb Meanings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for, 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 someone, something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semester Span. 2 Verb Meanings</dc:title>
  <dcterms:created xsi:type="dcterms:W3CDTF">2021-10-11T00:08:18Z</dcterms:created>
  <dcterms:modified xsi:type="dcterms:W3CDTF">2021-10-11T00:08:18Z</dcterms:modified>
</cp:coreProperties>
</file>