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year CSPE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online activism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 government of the people, by the people, for the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campaigning which uses actions and resources to bring about change or accomplish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wildly held but fixed and oversimplified image or idea of a particular type of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interactive, screen-based, digital technology involving images, text and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unjust or unfair treatment of different categories of people, especially on the grounds of race, age, sex, or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Local, geographical population distinguided by genetic physical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Preconceived opinion that is not based on reason or actual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with common religion, language, nationality or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context, a person who supports a cause, even if you haven’t directly experienced it e.g. a White person who supports Black Lives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year CSPE</dc:title>
  <dcterms:created xsi:type="dcterms:W3CDTF">2021-10-11T00:10:00Z</dcterms:created>
  <dcterms:modified xsi:type="dcterms:W3CDTF">2021-10-11T00:10:00Z</dcterms:modified>
</cp:coreProperties>
</file>