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2nephi26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salvation    </w:t>
      </w:r>
      <w:r>
        <w:t xml:space="preserve">   precepts    </w:t>
      </w:r>
      <w:r>
        <w:t xml:space="preserve">   partake    </w:t>
      </w:r>
      <w:r>
        <w:t xml:space="preserve">   testimony    </w:t>
      </w:r>
      <w:r>
        <w:t xml:space="preserve">   bible    </w:t>
      </w:r>
      <w:r>
        <w:t xml:space="preserve">   invites    </w:t>
      </w:r>
      <w:r>
        <w:t xml:space="preserve">   repentance    </w:t>
      </w:r>
      <w:r>
        <w:t xml:space="preserve">   loves    </w:t>
      </w:r>
      <w:r>
        <w:t xml:space="preserve">   witness    </w:t>
      </w:r>
      <w:r>
        <w:t xml:space="preserve">   twonations    </w:t>
      </w:r>
      <w:r>
        <w:t xml:space="preserve">   lineuponline    </w:t>
      </w:r>
      <w:r>
        <w:t xml:space="preserve">   charity    </w:t>
      </w:r>
      <w:r>
        <w:t xml:space="preserve">   mankind    </w:t>
      </w:r>
      <w:r>
        <w:t xml:space="preserve">   goodness    </w:t>
      </w:r>
      <w:r>
        <w:t xml:space="preserve">   bookofmormon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2nephi26</dc:title>
  <dcterms:created xsi:type="dcterms:W3CDTF">2021-10-11T00:09:29Z</dcterms:created>
  <dcterms:modified xsi:type="dcterms:W3CDTF">2021-10-11T00:09:29Z</dcterms:modified>
</cp:coreProperties>
</file>