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2o19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Mr. Koudema    </w:t>
      </w:r>
      <w:r>
        <w:t xml:space="preserve">   Ms. Kraska    </w:t>
      </w:r>
      <w:r>
        <w:t xml:space="preserve">   ms. Mcgrath    </w:t>
      </w:r>
      <w:r>
        <w:t xml:space="preserve">   Mrs. Smith    </w:t>
      </w:r>
      <w:r>
        <w:t xml:space="preserve">   viola    </w:t>
      </w:r>
      <w:r>
        <w:t xml:space="preserve">   rachel    </w:t>
      </w:r>
      <w:r>
        <w:t xml:space="preserve">   suzie    </w:t>
      </w:r>
      <w:r>
        <w:t xml:space="preserve">   owen    </w:t>
      </w:r>
      <w:r>
        <w:t xml:space="preserve">   tyson    </w:t>
      </w:r>
      <w:r>
        <w:t xml:space="preserve">   talon    </w:t>
      </w:r>
      <w:r>
        <w:t xml:space="preserve">   raiden    </w:t>
      </w:r>
      <w:r>
        <w:t xml:space="preserve">   makayla    </w:t>
      </w:r>
      <w:r>
        <w:t xml:space="preserve">   lucas    </w:t>
      </w:r>
      <w:r>
        <w:t xml:space="preserve">   leeam    </w:t>
      </w:r>
      <w:r>
        <w:t xml:space="preserve">   kalub    </w:t>
      </w:r>
      <w:r>
        <w:t xml:space="preserve">   jensen    </w:t>
      </w:r>
      <w:r>
        <w:t xml:space="preserve">   hudson    </w:t>
      </w:r>
      <w:r>
        <w:t xml:space="preserve">   caragh    </w:t>
      </w:r>
      <w:r>
        <w:t xml:space="preserve">   cohen    </w:t>
      </w:r>
      <w:r>
        <w:t xml:space="preserve">   ben    </w:t>
      </w:r>
      <w:r>
        <w:t xml:space="preserve">   brooklynn    </w:t>
      </w:r>
      <w:r>
        <w:t xml:space="preserve">   august    </w:t>
      </w:r>
      <w:r>
        <w:t xml:space="preserve">   alexander    </w:t>
      </w:r>
      <w:r>
        <w:t xml:space="preserve">   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2o19</dc:title>
  <dcterms:created xsi:type="dcterms:W3CDTF">2021-10-11T00:09:15Z</dcterms:created>
  <dcterms:modified xsi:type="dcterms:W3CDTF">2021-10-11T00:09:15Z</dcterms:modified>
</cp:coreProperties>
</file>